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2003研究生入学考试招生问答及招生单位·专业介绍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2003研究生入学考试招生问答及招生单位·专业介绍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本书出售、求购地址：https://www.jiaokey.com/book/detail/12913131.html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关键词搜索：https://www.jiaokey.com/tag/2003研究生入学考试招生问答及招生单位·专业介绍.html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