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书名：《金瓶梅》的艺术世界</w:t>
      </w:r>
    </w:p>
    <w:p>
      <w:r>
        <w:t>作者：曹炜等著</w:t>
      </w:r>
    </w:p>
    <w:p>
      <w:r>
        <w:t>出版社：文史哲出版社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《金瓶梅》的艺术世界 评论地址：https://www.jiaokey.com/book/detail/12913167.html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