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谁没有来吃晚餐</w:t>
      </w:r>
    </w:p>
    <w:p>
      <w:r>
        <w:rPr>
          <w:rFonts w:ascii="宋体" w:hAnsi="宋体" w:eastAsia="宋体"/>
          <w:sz w:val="24"/>
        </w:rPr>
        <w:t>（德）A.胡诺尔德著；（奥地利）贝琳达著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谁没有来吃晚餐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（德）A.胡诺尔德著；（奥地利）贝琳达著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本书出售、求购地址：https://www.jiaokey.com/book/detail/12913193.html</w:t>
      </w:r>
    </w:p>
    <w:p>
      <w:r>
        <w:t>更多相关图书推荐：https://www.jiaokey.com</w:t>
      </w:r>
    </w:p>
    <w:p>
      <w:r>
        <w:t>（德）A.胡诺尔德著；（奥地利）贝琳达著 其他作品：https://www.jiaokey.com/tag/（德）A.胡诺尔德著；（奥地利）贝琳达著.html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关键词搜索：https://www.jiaokey.com/tag/谁没有来吃晚餐.html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