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帝王谷中的背叛  达·芬奇笔记被窃疑案</w:t>
      </w:r>
    </w:p>
    <w:p>
      <w:r>
        <w:rPr>
          <w:rFonts w:ascii="宋体" w:hAnsi="宋体" w:eastAsia="宋体"/>
          <w:sz w:val="24"/>
        </w:rPr>
        <w:t>（德）F.伦克著；（德）A.诺伊鲍尔著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帝王谷中的背叛  达·芬奇笔记被窃疑案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（德）F.伦克著；（德）A.诺伊鲍尔著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本书出售、求购地址：https://www.jiaokey.com/book/detail/12913245.html</w:t>
      </w:r>
    </w:p>
    <w:p>
      <w:r>
        <w:t>更多相关图书推荐：https://www.jiaokey.com</w:t>
      </w:r>
    </w:p>
    <w:p>
      <w:r>
        <w:t>（德）F.伦克著；（德）A.诺伊鲍尔著 其他作品：https://www.jiaokey.com/tag/（德）F.伦克著；（德）A.诺伊鲍尔著.html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关键词搜索：https://www.jiaokey.com/tag/帝王谷中的背叛  达·芬奇笔记被窃疑案.html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