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诗酒风流话太白  李白诗歌探胜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诗酒风流话太白  李白诗歌探胜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本书出售、求购地址：https://www.jiaokey.com/book/detail/12913293.html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关键词搜索：https://www.jiaokey.com/tag/诗酒风流话太白  李白诗歌探胜.html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