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数风流人物  梁启超、徐志摩、陈独秀、雷震</w:t>
      </w:r>
    </w:p>
    <w:p>
      <w:r>
        <w:rPr>
          <w:rFonts w:ascii="宋体" w:hAnsi="宋体" w:eastAsia="宋体"/>
          <w:sz w:val="24"/>
        </w:rPr>
        <w:t>吴铭能著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数风流人物  梁启超、徐志摩、陈独秀、雷震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吴铭能著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本书出售、求购地址：https://www.jiaokey.com/book/detail/12913312.html</w:t>
      </w:r>
    </w:p>
    <w:p>
      <w:r>
        <w:t>更多相关图书推荐：https://www.jiaokey.com</w:t>
      </w:r>
    </w:p>
    <w:p>
      <w:r>
        <w:t>吴铭能著 其他作品：https://www.jiaokey.com/tag/吴铭能著.html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关键词搜索：https://www.jiaokey.com/tag/数风流人物  梁启超、徐志摩、陈独秀、雷震.html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