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鄂西南湘西北地区上震旦统至奥陶系石油地质研究</w:t>
      </w:r>
    </w:p>
    <w:p>
      <w:r>
        <w:rPr>
          <w:rFonts w:ascii="宋体" w:hAnsi="宋体" w:eastAsia="宋体"/>
          <w:sz w:val="24"/>
        </w:rPr>
        <w:t>朱忠德等著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鄂西南湘西北地区上震旦统至奥陶系石油地质研究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本书出售、求购地址：https://www.jiaokey.com/book/detail/12913362.html</w:t>
      </w:r>
    </w:p>
    <w:p>
      <w:r>
        <w:t>更多相关图书推荐：https://www.jiaokey.com</w:t>
      </w:r>
    </w:p>
    <w:p>
      <w:r>
        <w:t>朱忠德等著 其他作品：https://www.jiaokey.com/tag/朱忠德等著.html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关键词搜索：https://www.jiaokey.com/tag/鄂西南湘西北地区上震旦统至奥陶系石油地质研究.html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