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me DIY一族 Millennium Edition</w:t>
      </w:r>
    </w:p>
    <w:p>
      <w:r>
        <w:t>作者：（美）Bjoern-Erik Hartsfvang著；陈新，范申长译</w:t>
      </w:r>
    </w:p>
    <w:p>
      <w:r>
        <w:t>出版社：北京：北京大学出版社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Microsoft Windows me DIY一族 Millennium Edition 评论地址：https://www.jiaokey.com/book/detail/12913391.html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