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草莽帝王汉高祖刘邦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草莽帝王汉高祖刘邦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本书出售、求购地址：https://www.jiaokey.com/book/detail/12913432.html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关键词搜索：https://www.jiaokey.com/tag/草莽帝王汉高祖刘邦.html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