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关外之鹰努尔哈赤和皇太极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关外之鹰努尔哈赤和皇太极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本书出售、求购地址：https://www.jiaokey.com/book/detail/12913433.html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关键词搜索：https://www.jiaokey.com/tag/关外之鹰努尔哈赤和皇太极.html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