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智能视觉图像处理  多通道图像的无监督学习方法及其他方法</w:t>
      </w:r>
    </w:p>
    <w:p>
      <w:r>
        <w:rPr>
          <w:rFonts w:ascii="宋体" w:hAnsi="宋体" w:eastAsia="宋体"/>
          <w:sz w:val="24"/>
        </w:rPr>
        <w:t>（美）斯华龄（Harold Szu），张立明编著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智能视觉图像处理  多通道图像的无监督学习方法及其他方法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（美）斯华龄（Harold Szu），张立明编著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本书出售、求购地址：https://www.jiaokey.com/book/detail/12913481.html</w:t>
      </w:r>
    </w:p>
    <w:p>
      <w:r>
        <w:t>更多相关图书推荐：https://www.jiaokey.com</w:t>
      </w:r>
    </w:p>
    <w:p>
      <w:r>
        <w:t>（美）斯华龄（Harold Szu），张立明编著 其他作品：https://www.jiaokey.com/tag/（美）斯华龄（Harold Szu），张立明编著.html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关键词搜索：https://www.jiaokey.com/tag/智能视觉图像处理  多通道图像的无监督学习方法及其他方法.html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