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计算机机网络  第5版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计算机机网络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本书出售、求购地址：https://www.jiaokey.com/book/detail/12913596.html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关键词搜索：https://www.jiaokey.com/tag/计算机机网络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