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隐退的风景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隐退的风景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本书出售、求购地址：https://www.jiaokey.com/book/detail/12913802.html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关键词搜索：https://www.jiaokey.com/tag/隐退的风景.html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