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书名：约婚夫妇</w:t>
      </w:r>
    </w:p>
    <w:p>
      <w:r>
        <w:t>作者：（意）亚历山大·曼佐尼著；志刚译</w:t>
      </w:r>
    </w:p>
    <w:p>
      <w:r>
        <w:t>出版社：哈尔滨：哈尔滨出版社</w:t>
      </w:r>
    </w:p>
    <w:p>
      <w:r>
        <w:t>出版日期：1999</w:t>
      </w:r>
    </w:p>
    <w:p>
      <w:r>
        <w:t>总页数：541</w:t>
      </w:r>
    </w:p>
    <w:p>
      <w:r>
        <w:t>更多请访问教客网: www.jiaokey.com</w:t>
      </w:r>
    </w:p>
    <w:p>
      <w:r>
        <w:t>约婚夫妇 评论地址：https://www.jiaokey.com/book/detail/12913809.html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