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书名：俄罗斯汉学史</w:t>
      </w:r>
    </w:p>
    <w:p>
      <w:r>
        <w:t>作者：（俄）п.E.斯卡奇科夫著；（俄）B.C.米亚斯尼科夫编；柳若梅译</w:t>
      </w:r>
    </w:p>
    <w:p>
      <w:r>
        <w:t>出版社：</w:t>
      </w:r>
    </w:p>
    <w:p>
      <w:r>
        <w:t>出版日期：2011.09</w:t>
      </w:r>
    </w:p>
    <w:p>
      <w:r>
        <w:t>总页数：595</w:t>
      </w:r>
    </w:p>
    <w:p>
      <w:r>
        <w:t>更多请访问教客网: www.jiaokey.com</w:t>
      </w:r>
    </w:p>
    <w:p>
      <w:r>
        <w:t>俄罗斯汉学史 评论地址：https://www.jiaokey.com/book/detail/12914106.html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