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书名：诚毅勤朴的百年守望  浙商大学友风采录</w:t>
      </w:r>
    </w:p>
    <w:p>
      <w:r>
        <w:t>作者：浙江工商大学校友总会编</w:t>
      </w:r>
    </w:p>
    <w:p>
      <w:r>
        <w:t>出版社：杭州：浙江工商大学出版社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诚毅勤朴的百年守望  浙商大学友风采录 评论地址：https://www.jiaokey.com/book/detail/12914162.html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