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最新日语能力全真模拟  上  语法篇1-2级</w:t>
      </w:r>
    </w:p>
    <w:p>
      <w:r>
        <w:rPr>
          <w:rFonts w:ascii="宋体" w:hAnsi="宋体" w:eastAsia="宋体"/>
          <w:sz w:val="24"/>
        </w:rPr>
        <w:t>聂中华，曾文雅编著；松尾善弘审校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最新日语能力全真模拟  上  语法篇1-2级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聂中华，曾文雅编著；松尾善弘审校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本书出售、求购地址：https://www.jiaokey.com/book/detail/12914175.html</w:t>
      </w:r>
    </w:p>
    <w:p>
      <w:r>
        <w:t>更多相关图书推荐：https://www.jiaokey.com</w:t>
      </w:r>
    </w:p>
    <w:p>
      <w:r>
        <w:t>聂中华，曾文雅编著；松尾善弘审校 其他作品：https://www.jiaokey.com/tag/聂中华，曾文雅编著；松尾善弘审校.html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关键词搜索：https://www.jiaokey.com/tag/最新日语能力全真模拟  上  语法篇1-2级.html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