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书名：美术院校最新应考范本丛书  素描几何体</w:t>
      </w:r>
    </w:p>
    <w:p>
      <w:r>
        <w:t>作者：张起壮著</w:t>
      </w:r>
    </w:p>
    <w:p>
      <w:r>
        <w:t>出版社：杭州：西泠印社出版社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美术院校最新应考范本丛书  素描几何体 评论地址：https://www.jiaokey.com/book/detail/12914197.html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