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书名：日语中的非对等比较句研究</w:t>
      </w:r>
    </w:p>
    <w:p>
      <w:r>
        <w:t>作者：聂中华著</w:t>
      </w:r>
    </w:p>
    <w:p>
      <w:r>
        <w:t>出版社：北京:现代教育出版社,2008.08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日语中的非对等比较句研究 评论地址：https://www.jiaokey.com/book/detail/12914217.html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