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书名：杭州市旅游资源分析与评价  上城卷</w:t>
      </w:r>
    </w:p>
    <w:p>
      <w:r>
        <w:t>作者：金平斌，马佳骏编著</w:t>
      </w:r>
    </w:p>
    <w:p>
      <w:r>
        <w:t>出版社：杭州：杭州出版社</w:t>
      </w:r>
    </w:p>
    <w:p>
      <w:r>
        <w:t>出版日期：2004.11</w:t>
      </w:r>
    </w:p>
    <w:p>
      <w:r>
        <w:t>总页数：141</w:t>
      </w:r>
    </w:p>
    <w:p>
      <w:r>
        <w:t>更多请访问教客网: www.jiaokey.com</w:t>
      </w:r>
    </w:p>
    <w:p>
      <w:r>
        <w:t>杭州市旅游资源分析与评价  上城卷 评论地址：https://www.jiaokey.com/book/detail/12914287.html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