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书名：全国高等教育自学考试全真模拟试卷集  管理原理  公共课</w:t>
      </w:r>
    </w:p>
    <w:p>
      <w:r>
        <w:t>作者：北京成人教育考试研究中心区组编；景加军，闫波编写</w:t>
      </w:r>
    </w:p>
    <w:p>
      <w:r>
        <w:t>出版社：北京：新华出版社</w:t>
      </w:r>
    </w:p>
    <w:p>
      <w:r>
        <w:t>出版日期：1999.09</w:t>
      </w:r>
    </w:p>
    <w:p>
      <w:r>
        <w:t>总页数：96</w:t>
      </w:r>
    </w:p>
    <w:p>
      <w:r>
        <w:t>更多请访问教客网: www.jiaokey.com</w:t>
      </w:r>
    </w:p>
    <w:p>
      <w:r>
        <w:t>全国高等教育自学考试全真模拟试卷集  管理原理  公共课 评论地址：https://www.jiaokey.com/book/detail/12914361.html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