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书名：商业企业经营学</w:t>
      </w:r>
    </w:p>
    <w:p>
      <w:r>
        <w:t>作者：周达军主编；戚满均，徐志伟副主编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总页数：466</w:t>
      </w:r>
    </w:p>
    <w:p>
      <w:r>
        <w:t>更多请访问教客网: www.jiaokey.com</w:t>
      </w:r>
    </w:p>
    <w:p>
      <w:r>
        <w:t>商业企业经营学 评论地址：https://www.jiaokey.com/book/detail/12914442.html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