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日本企业  広报·広告战略  日文</w:t>
      </w:r>
    </w:p>
    <w:p>
      <w:r>
        <w:t>作者：徐少丹</w:t>
      </w:r>
    </w:p>
    <w:p>
      <w:r>
        <w:t>出版社：新业馆,2007.11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中国  日本企业  広报·広告战略  日文 评论地址：https://www.jiaokey.com/book/detail/12914477.html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