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你就是镜头前的百变超模</w:t>
      </w:r>
    </w:p>
    <w:p>
      <w:r>
        <w:rPr>
          <w:rFonts w:ascii="宋体" w:hAnsi="宋体" w:eastAsia="宋体"/>
          <w:sz w:val="24"/>
        </w:rPr>
        <w:t>贝蓝品，吴锟著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4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你就是镜头前的百变超模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贝蓝品，吴锟著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人像摄影-摄影艺术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本书出售、求购地址：https://www.jiaokey.com/book/detail/12914560.html</w:t>
      </w:r>
    </w:p>
    <w:p>
      <w:r>
        <w:t>更多相关图书推荐：https://www.jiaokey.com</w:t>
      </w:r>
    </w:p>
    <w:p>
      <w:r>
        <w:t>贝蓝品，吴锟著 其他作品：https://www.jiaokey.com/tag/贝蓝品，吴锟著.html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关键词搜索：https://www.jiaokey.com/tag/人像摄影-摄影艺术.html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