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月光下的事业：怎样选择第二职业</w:t>
      </w:r>
    </w:p>
    <w:p>
      <w:r>
        <w:rPr>
          <w:rFonts w:ascii="宋体" w:hAnsi="宋体" w:eastAsia="宋体"/>
          <w:sz w:val="24"/>
        </w:rPr>
        <w:t>孙逊，南云，马千里编著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月光下的事业：怎样选择第二职业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孙逊，南云，马千里编著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本书出售、求购地址：https://www.jiaokey.com/book/detail/12914629.html</w:t>
      </w:r>
    </w:p>
    <w:p>
      <w:r>
        <w:t>更多相关图书推荐：https://www.jiaokey.com</w:t>
      </w:r>
    </w:p>
    <w:p>
      <w:r>
        <w:t>孙逊，南云，马千里编著 其他作品：https://www.jiaokey.com/tag/孙逊，南云，马千里编著.html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关键词搜索：https://www.jiaokey.com/tag/月光下的事业：怎样选择第二职业.html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