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书名：做生意的艺术--纽约不动产之王特朗普自传</w:t>
      </w:r>
    </w:p>
    <w:p>
      <w:r>
        <w:t>作者：（美）唐纳德·特朗普，托尼·施沃茨著；黎明译</w:t>
      </w:r>
    </w:p>
    <w:p>
      <w:r>
        <w:t>出版社：群众出版社</w:t>
      </w:r>
    </w:p>
    <w:p>
      <w:r>
        <w:t>出版日期：1990.05</w:t>
      </w:r>
    </w:p>
    <w:p>
      <w:r>
        <w:t>总页数：272</w:t>
      </w:r>
    </w:p>
    <w:p>
      <w:r>
        <w:t>更多请访问教客网: www.jiaokey.com</w:t>
      </w:r>
    </w:p>
    <w:p>
      <w:r>
        <w:t>做生意的艺术--纽约不动产之王特朗普自传 评论地址：https://www.jiaokey.com/book/detail/12914749.html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