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动员起来，为实现新时期的总任务而奋斗  宣传新时期的总任务参考资料</w:t>
      </w:r>
    </w:p>
    <w:p>
      <w:r>
        <w:rPr>
          <w:rFonts w:ascii="宋体" w:hAnsi="宋体" w:eastAsia="宋体"/>
          <w:sz w:val="24"/>
        </w:rPr>
        <w:t>中共辽宁省委宣传部编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动员起来，为实现新时期的总任务而奋斗  宣传新时期的总任务参考资料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本书出售、求购地址：https://www.jiaokey.com/book/detail/12914813.html</w:t>
      </w:r>
    </w:p>
    <w:p>
      <w:r>
        <w:t>更多相关图书推荐：https://www.jiaokey.com</w:t>
      </w:r>
    </w:p>
    <w:p>
      <w:r>
        <w:t>中共辽宁省委宣传部编 其他作品：https://www.jiaokey.com/tag/中共辽宁省委宣传部编.html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关键词搜索：https://www.jiaokey.com/tag/动员起来，为实现新时期的总任务而奋斗  宣传新时期的总任务参考资料.html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