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长江三角洲及海域风尘沉积与环境</w:t>
      </w:r>
    </w:p>
    <w:p>
      <w:r>
        <w:rPr>
          <w:rFonts w:ascii="宋体" w:hAnsi="宋体" w:eastAsia="宋体"/>
          <w:sz w:val="24"/>
        </w:rPr>
        <w:t>郑祥民等著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长江三角洲及海域风尘沉积与环境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郑祥民等著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本书出售、求购地址：https://www.jiaokey.com/book/detail/12914917.html</w:t>
      </w:r>
    </w:p>
    <w:p>
      <w:r>
        <w:t>更多相关图书推荐：https://www.jiaokey.com</w:t>
      </w:r>
    </w:p>
    <w:p>
      <w:r>
        <w:t>郑祥民等著 其他作品：https://www.jiaokey.com/tag/郑祥民等著.html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关键词搜索：https://www.jiaokey.com/tag/长江三角洲及海域风尘沉积与环境.html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