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大中型企业党委书记岗位职务培训班论文集</w:t>
      </w:r>
    </w:p>
    <w:p>
      <w:r>
        <w:rPr>
          <w:rFonts w:ascii="宋体" w:hAnsi="宋体" w:eastAsia="宋体"/>
          <w:sz w:val="24"/>
        </w:rPr>
        <w:t>辽宁省企业政工干部培训中心编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大中型企业党委书记岗位职务培训班论文集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辽宁省企业政工干部培训中心编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辽宁省企业政工干部培训中心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本书出售、求购地址：https://www.jiaokey.com/book/detail/12915009.html</w:t>
      </w:r>
    </w:p>
    <w:p>
      <w:r>
        <w:t>更多相关图书推荐：https://www.jiaokey.com</w:t>
      </w:r>
    </w:p>
    <w:p>
      <w:r>
        <w:t>辽宁省企业政工干部培训中心编 其他作品：https://www.jiaokey.com/tag/辽宁省企业政工干部培训中心编.html</w:t>
      </w:r>
    </w:p>
    <w:p>
      <w:r>
        <w:t>辽宁省企业政工干部培训中心 出版图书：https://www.jiaokey.com/tag/辽宁省企业政工干部培训中心.html</w:t>
      </w:r>
    </w:p>
    <w:p>
      <w:r>
        <w:t>关键词搜索：https://www.jiaokey.com/tag/大中型企业党委书记岗位职务培训班论文集.html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