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宗镜录  4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宗镜录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本书出售、求购地址：https://www.jiaokey.com/book/detail/12915192.html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宗镜录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