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书名：船用柴油机说明书</w:t>
      </w:r>
    </w:p>
    <w:p>
      <w:r>
        <w:t>作者：</w:t>
      </w:r>
    </w:p>
    <w:p>
      <w:r>
        <w:t>出版社：红旗造船厂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船用柴油机说明书 评论地址：https://www.jiaokey.com/book/detail/12915602.html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