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书名：片山恭一作品  空镜头</w:t>
      </w:r>
    </w:p>
    <w:p>
      <w:r>
        <w:t>作者：（日）片山恭一著</w:t>
      </w:r>
    </w:p>
    <w:p>
      <w:r>
        <w:t>出版社：青岛:青岛出版社,2012.01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片山恭一作品  空镜头 评论地址：https://www.jiaokey.com/book/detail/12915672.html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