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书名：片山恭一作品  世界在你不知道的地方运转</w:t>
      </w:r>
    </w:p>
    <w:p>
      <w:r>
        <w:t>作者：（日）片山恭一著</w:t>
      </w:r>
    </w:p>
    <w:p>
      <w:r>
        <w:t>出版社：青岛:青岛出版社,2012.01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片山恭一作品  世界在你不知道的地方运转 评论地址：https://www.jiaokey.com/book/detail/12915673.html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