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精典课堂全解  语文  二年级  上  RJ课标版  双色版</w:t>
      </w:r>
    </w:p>
    <w:p>
      <w:r>
        <w:rPr>
          <w:rFonts w:ascii="宋体" w:hAnsi="宋体" w:eastAsia="宋体"/>
          <w:sz w:val="24"/>
        </w:rPr>
        <w:t>高珊，秦莉主编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精典课堂全解  语文  二年级  上  RJ课标版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高珊，秦莉主编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本书出售、求购地址：https://www.jiaokey.com/book/detail/12915729.html</w:t>
      </w:r>
    </w:p>
    <w:p>
      <w:r>
        <w:t>更多相关图书推荐：https://www.jiaokey.com</w:t>
      </w:r>
    </w:p>
    <w:p>
      <w:r>
        <w:t>高珊，秦莉主编 其他作品：https://www.jiaokey.com/tag/高珊，秦莉主编.html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关键词搜索：https://www.jiaokey.com/tag/精典课堂全解  语文  二年级  上  RJ课标版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