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全能辅导王  小学生考场作文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全能辅导王  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本书出售、求购地址：https://www.jiaokey.com/book/detail/12915765.html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