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小学生日记起步  彩图珍藏版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小学生日记起步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本书出售、求购地址：https://www.jiaokey.com/book/detail/12915769.html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