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书名：世界经典文学名著博览  尼尔斯骑鹅旅行记  青少年版</w:t>
      </w:r>
    </w:p>
    <w:p>
      <w:r>
        <w:t>作者：（瑞典）塞尔玛·拉格洛芙著</w:t>
      </w:r>
    </w:p>
    <w:p>
      <w:r>
        <w:t>出版社：上海:上海人民美术出版社,2011.06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世界经典文学名著博览  尼尔斯骑鹅旅行记  青少年版 评论地址：https://www.jiaokey.com/book/detail/12915789.html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