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书名：白雪公主的魔镜</w:t>
      </w:r>
    </w:p>
    <w:p>
      <w:r>
        <w:t>作者：笑晨曦著</w:t>
      </w:r>
    </w:p>
    <w:p>
      <w:r>
        <w:t>出版社：上海:文汇出版社,2010.05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白雪公主的魔镜 评论地址：https://www.jiaokey.com/book/detail/12915822.html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