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书名：天国花园  经典插图版  中文+英文</w:t>
      </w:r>
    </w:p>
    <w:p>
      <w:r>
        <w:t>作者：（丹）安徒生著；叶君健译</w:t>
      </w:r>
    </w:p>
    <w:p>
      <w:r>
        <w:t>出版社：北京:中国城市出版社,2010.03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天国花园  经典插图版  中文+英文 评论地址：https://www.jiaokey.com/book/detail/12915823.html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