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2011-2012年疯狂阅读年度珍藏本  励志卷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2011-2012年疯狂阅读年度珍藏本  励志卷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本书出售、求购地址：https://www.jiaokey.com/book/detail/12915877.html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关键词搜索：https://www.jiaokey.com/tag/2011-2012年疯狂阅读年度珍藏本  励志卷.html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