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名师作文一点通  小学注音日记周记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名师作文一点通  小学注音日记周记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本书出售、求购地址：https://www.jiaokey.com/book/detail/12915934.html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