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中国第一套最权威的作文训练科教书  作文课本  九年级</w:t>
      </w:r>
    </w:p>
    <w:p>
      <w:r>
        <w:rPr>
          <w:rFonts w:ascii="宋体" w:hAnsi="宋体" w:eastAsia="宋体"/>
          <w:sz w:val="24"/>
        </w:rPr>
        <w:t>蔡智敏著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中国第一套最权威的作文训练科教书  作文课本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本书出售、求购地址：https://www.jiaokey.com/book/detail/12915949.html</w:t>
      </w:r>
    </w:p>
    <w:p>
      <w:r>
        <w:t>更多相关图书推荐：https://www.jiaokey.com</w:t>
      </w:r>
    </w:p>
    <w:p>
      <w:r>
        <w:t>蔡智敏著 其他作品：https://www.jiaokey.com/tag/蔡智敏著.html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关键词搜索：https://www.jiaokey.com/tag/中国第一套最权威的作文训练科教书  作文课本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