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试题调研·高考必备题型1000例  语文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试题调研·高考必备题型1000例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本书出售、求购地址：https://www.jiaokey.com/book/detail/12915964.html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关键词搜索：https://www.jiaokey.com/tag/试题调研·高考必备题型1000例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