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金点思维系列  英语521  综合练习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金点思维系列  英语521  综合练习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本书出售、求购地址：https://www.jiaokey.com/book/detail/12915979.html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关键词搜索：https://www.jiaokey.com/tag/金点思维系列  英语521  综合练习.html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