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书名：玩美钩针  色彩绚丽的编织小物</w:t>
      </w:r>
    </w:p>
    <w:p>
      <w:r>
        <w:t>作者：（日）了戒加寿子著</w:t>
      </w:r>
    </w:p>
    <w:p>
      <w:r>
        <w:t>出版社：郑州:河南科学技术出版社,2012.02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玩美钩针  色彩绚丽的编织小物 评论地址：https://www.jiaokey.com/book/detail/12916004.html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