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书名：狐狸的故事  守望家园</w:t>
      </w:r>
    </w:p>
    <w:p>
      <w:r>
        <w:t>作者：（爱尔兰）麦克格伦著</w:t>
      </w:r>
    </w:p>
    <w:p>
      <w:r>
        <w:t>出版社：北京:新世界出版社,2012.01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狐狸的故事  守望家园 评论地址：https://www.jiaokey.com/book/detail/12916290.html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