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书名：豆蔻镇的居民和强盗</w:t>
      </w:r>
    </w:p>
    <w:p>
      <w:r>
        <w:t>作者：(挪)托尔边·埃格纳著</w:t>
      </w:r>
    </w:p>
    <w:p>
      <w:r>
        <w:t>出版社：北京:大众文艺出版社,2010.01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豆蔻镇的居民和强盗 评论地址：https://www.jiaokey.com/book/detail/12916309.html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