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书名：小鹊鸭和它的三个世界</w:t>
      </w:r>
    </w:p>
    <w:p>
      <w:r>
        <w:t>作者：（苏）比安基著</w:t>
      </w:r>
    </w:p>
    <w:p>
      <w:r>
        <w:t>出版社：北京：海豚出版社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小鹊鸭和它的三个世界 评论地址：https://www.jiaokey.com/book/detail/12916320.html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