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书名：场景设定技法</w:t>
      </w:r>
    </w:p>
    <w:p>
      <w:r>
        <w:t>作者：COCO动漫公社编著</w:t>
      </w:r>
    </w:p>
    <w:p>
      <w:r>
        <w:t>出版社：北京：人民邮电出版社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场景设定技法 评论地址：https://www.jiaokey.com/book/detail/12916356.html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