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书名：艺术品投资的48个误区</w:t>
      </w:r>
    </w:p>
    <w:p>
      <w:r>
        <w:t>作者：刘晓丹著</w:t>
      </w:r>
    </w:p>
    <w:p>
      <w:r>
        <w:t>出版社：北京：经济日报出版社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艺术品投资的48个误区 评论地址：https://www.jiaokey.com/book/detail/12916409.html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